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ART FROM THE MIDDLE EAST REGIONAL INTERACTIONS WITH GLOBAL ART DISCOURSES</w:t>
      </w:r>
    </w:p>
    <w:p>
      <w:r>
        <w:rPr>
          <w:rFonts w:ascii="宋体" w:hAnsi="宋体" w:eastAsia="宋体"/>
          <w:sz w:val="24"/>
        </w:rPr>
        <w:t>HAMID KESHMIRSHEKAN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ART FROM THE MIDDLE EAST REGIONAL INTERACTIONS WITH GLOBAL ART DISCOURSES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HAMID KESHMIRSHEKAN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本书出售、求购地址：https://www.jiaokey.com/book/detail/40935727.html</w:t>
      </w:r>
    </w:p>
    <w:p>
      <w:r>
        <w:t>更多相关图书推荐：https://www.jiaokey.com</w:t>
      </w:r>
    </w:p>
    <w:p>
      <w:r>
        <w:t>HAMID KESHMIRSHEKAN 其他作品：https://www.jiaokey.com/tag/HAMID KESHMIRSHEKAN.html</w:t>
      </w:r>
    </w:p>
    <w:p>
      <w:r>
        <w:t>I.B.TAURIS 出版图书：https://www.jiaokey.com/tag/I.B.TAURIS.html</w:t>
      </w:r>
    </w:p>
    <w:p>
      <w:r>
        <w:t>关键词搜索：https://www.jiaokey.com/tag/CONTEMPORARY ART FROM THE MIDDLE EAST REGIONAL INTERACTIONS WITH GLOBAL ART DISCOURSES.html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