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DEATH PENALTY IN AMERICAN CINEMA CRIMINALITY AND RETRIBUTION IN HOLLYWOOD FILM</w:t>
      </w:r>
    </w:p>
    <w:p>
      <w:r>
        <w:rPr>
          <w:rFonts w:ascii="宋体" w:hAnsi="宋体" w:eastAsia="宋体"/>
          <w:sz w:val="24"/>
        </w:rPr>
        <w:t>YVONNE KOZLOVSKY-GOLAN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DEATH PENALTY IN AMERICAN CINEMA CRIMINALITY AND RETRIBUTION IN HOLLYWOOD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KOZLOVSKY-GOLAN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本书出售、求购地址：https://www.jiaokey.com/book/detail/40935726.html</w:t>
      </w:r>
    </w:p>
    <w:p>
      <w:r>
        <w:t>更多相关图书推荐：https://www.jiaokey.com</w:t>
      </w:r>
    </w:p>
    <w:p>
      <w:r>
        <w:t>YVONNE KOZLOVSKY-GOLAN 其他作品：https://www.jiaokey.com/tag/YVONNE KOZLOVSKY-GOLAN.html</w:t>
      </w:r>
    </w:p>
    <w:p>
      <w:r>
        <w:t>I.B.TAURIS 出版图书：https://www.jiaokey.com/tag/I.B.TAURIS.html</w:t>
      </w:r>
    </w:p>
    <w:p>
      <w:r>
        <w:t>关键词搜索：https://www.jiaokey.com/tag/THE DEATH PENALTY IN AMERICAN CINEMA CRIMINALITY AND RETRIBUTION IN HOLLYWOOD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