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THE SENSES BEAUTY PRINTS FROM THE FLOATING WORLD 1790-1899 UKIYO-E MASTER SERIES：VOLUME TWELVE</w:t>
      </w:r>
    </w:p>
    <w:p>
      <w:r>
        <w:rPr>
          <w:rFonts w:ascii="宋体" w:hAnsi="宋体" w:eastAsia="宋体"/>
          <w:sz w:val="24"/>
        </w:rPr>
        <w:t>JACK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THE SENSES BEAUTY PRINTS FROM THE FLOATING WORLD 1790-1899 UKIYO-E MASTER SERIES：VOLUME 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SHINBAKU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本书出售、求购地址：https://www.jiaokey.com/book/detail/40935606.html</w:t>
      </w:r>
    </w:p>
    <w:p>
      <w:r>
        <w:t>更多相关图书推荐：https://www.jiaokey.com</w:t>
      </w:r>
    </w:p>
    <w:p>
      <w:r>
        <w:t>JACK HUNTER 其他作品：https://www.jiaokey.com/tag/JACK HUNTER.html</w:t>
      </w:r>
    </w:p>
    <w:p>
      <w:r>
        <w:t>SHINBAKU BOOKS 出版图书：https://www.jiaokey.com/tag/SHINBAKU BOOKS.html</w:t>
      </w:r>
    </w:p>
    <w:p>
      <w:r>
        <w:t>关键词搜索：https://www.jiaokey.com/tag/EMPIRE OF THE SENSES BEAUTY PRINTS FROM THE FLOATING WORLD 1790-1899 UKIYO-E MASTER SERIES：VOLUME 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