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WORKS OF ART THAT WILL DEFINE OUR AGE</w:t>
      </w:r>
    </w:p>
    <w:p>
      <w:r>
        <w:rPr>
          <w:rFonts w:ascii="宋体" w:hAnsi="宋体" w:eastAsia="宋体"/>
          <w:sz w:val="24"/>
        </w:rPr>
        <w:t>KELLY GROVIER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WORKS OF ART THAT WILL DEFINE OUR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GROVIER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本书出售、求购地址：https://www.jiaokey.com/book/detail/40935583.html</w:t>
      </w:r>
    </w:p>
    <w:p>
      <w:r>
        <w:t>更多相关图书推荐：https://www.jiaokey.com</w:t>
      </w:r>
    </w:p>
    <w:p>
      <w:r>
        <w:t>KELLY GROVIER 其他作品：https://www.jiaokey.com/tag/KELLY GROVIER.html</w:t>
      </w:r>
    </w:p>
    <w:p>
      <w:r>
        <w:t>THAMES &amp; HUDSON 出版图书：https://www.jiaokey.com/tag/THAMES &amp; HUDSON.html</w:t>
      </w:r>
    </w:p>
    <w:p>
      <w:r>
        <w:t>关键词搜索：https://www.jiaokey.com/tag/100 WORKS OF ART THAT WILL DEFINE OUR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