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DIVIDED BASELITZ AND HIS GENERATION FROM THE DUERCKHEIM COLLECTION</w:t>
      </w:r>
    </w:p>
    <w:p>
      <w:r>
        <w:rPr>
          <w:rFonts w:ascii="宋体" w:hAnsi="宋体" w:eastAsia="宋体"/>
          <w:sz w:val="24"/>
        </w:rPr>
        <w:t>THE BRITISH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DIVIDED BASELITZ AND HIS GENERATION FROM THE DUERCKHEIM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PAUL STONARD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本书出售、求购地址：https://www.jiaokey.com/book/detail/40935576.html</w:t>
      </w:r>
    </w:p>
    <w:p>
      <w:r>
        <w:t>更多相关图书推荐：https://www.jiaokey.com</w:t>
      </w:r>
    </w:p>
    <w:p>
      <w:r>
        <w:t>THE BRITISH MUSEUM 其他作品：https://www.jiaokey.com/tag/THE BRITISH MUSEUM.html</w:t>
      </w:r>
    </w:p>
    <w:p>
      <w:r>
        <w:t>JOHN PAUL STONARD 出版图书：https://www.jiaokey.com/tag/JOHN PAUL STONARD.html</w:t>
      </w:r>
    </w:p>
    <w:p>
      <w:r>
        <w:t>关键词搜索：https://www.jiaokey.com/tag/GERMANY DIVIDED BASELITZ AND HIS GENERATION FROM THE DUERCKHEIM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