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ST.CATHERINE OF ALEXANDRIA IN RENAISSANCE ROMAN ART CASE STUDIES IN PATRONAGE</w:t>
      </w:r>
    </w:p>
    <w:p>
      <w:r>
        <w:rPr>
          <w:rFonts w:ascii="宋体" w:hAnsi="宋体" w:eastAsia="宋体"/>
          <w:sz w:val="24"/>
        </w:rPr>
        <w:t>CYNTHIA STOLLHANS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ST.CATHERINE OF ALEXANDRIA IN RENAISSANCE ROMAN ART CASE STUDIES IN PATRONAGE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STOLLHANS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本书出售、求购地址：https://www.jiaokey.com/book/detail/40935553.html</w:t>
      </w:r>
    </w:p>
    <w:p>
      <w:r>
        <w:t>更多相关图书推荐：https://www.jiaokey.com</w:t>
      </w:r>
    </w:p>
    <w:p>
      <w:r>
        <w:t>CYNTHIA STOLLHANS 其他作品：https://www.jiaokey.com/tag/CYNTHIA STOLLHANS.html</w:t>
      </w:r>
    </w:p>
    <w:p>
      <w:r>
        <w:t>ASHGATE 出版图书：https://www.jiaokey.com/tag/ASHGATE.html</w:t>
      </w:r>
    </w:p>
    <w:p>
      <w:r>
        <w:t>关键词搜索：https://www.jiaokey.com/tag/ST.CATHERINE OF ALEXANDRIA IN RENAISSANCE ROMAN ART CASE STUDIES IN PATRONAGE.html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