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MARKET RESEARCH A GUIDE TO METHODS AND SOURCES SECOND EDITION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MARKET RESEARCH A GUIDE TO METHODS AND SOURCES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本书出售、求购地址：https://www.jiaokey.com/book/detail/40935550.html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关键词搜索：https://www.jiaokey.com/tag/ART MARKET RESEARCH A GUIDE TO METHODS AND SOURCES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