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 PRICE SLOW AND STEDY WINS THE RACE，WORKS ON PAPER 1962-2010</w:t>
      </w:r>
    </w:p>
    <w:p>
      <w:r>
        <w:rPr>
          <w:rFonts w:ascii="宋体" w:hAnsi="宋体" w:eastAsia="宋体"/>
          <w:sz w:val="24"/>
        </w:rPr>
        <w:t>DOUGLAS DREISHPOON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 PRICE SLOW AND STEDY WINS THE RACE，WORKS ON PAPER 1962-2010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DREISHPOON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DRAWING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本书出售、求购地址：https://www.jiaokey.com/book/detail/40935538.html</w:t>
      </w:r>
    </w:p>
    <w:p>
      <w:r>
        <w:t>更多相关图书推荐：https://www.jiaokey.com</w:t>
      </w:r>
    </w:p>
    <w:p>
      <w:r>
        <w:t>DOUGLAS DREISHPOON 其他作品：https://www.jiaokey.com/tag/DOUGLAS DREISHPOON.html</w:t>
      </w:r>
    </w:p>
    <w:p>
      <w:r>
        <w:t>THE DRAWING CENTER 出版图书：https://www.jiaokey.com/tag/THE DRAWING CENTER.html</w:t>
      </w:r>
    </w:p>
    <w:p>
      <w:r>
        <w:t>关键词搜索：https://www.jiaokey.com/tag/KEN PRICE SLOW AND STEDY WINS THE RACE，WORKS ON PAPER 1962-2010.html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