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AUTUMN WINTER...AND SPRING CONVERSATIONS WITH ARTISTS FROM THE ARAB WORLD</w:t>
      </w:r>
    </w:p>
    <w:p>
      <w:r>
        <w:rPr>
          <w:rFonts w:ascii="宋体" w:hAnsi="宋体" w:eastAsia="宋体"/>
          <w:sz w:val="24"/>
        </w:rPr>
        <w:t>TILL FELLRATH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AUTUMN WINTER...AND SPRING CONVERSATIONS WITH ARTISTS FROM THE ARAB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TILL FELLRATH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本书出售、求购地址：https://www.jiaokey.com/book/detail/40935495.html</w:t>
      </w:r>
    </w:p>
    <w:p>
      <w:r>
        <w:t>更多相关图书推荐：https://www.jiaokey.com</w:t>
      </w:r>
    </w:p>
    <w:p>
      <w:r>
        <w:t>TILL FELLRATH 其他作品：https://www.jiaokey.com/tag/TILL FELLRATH.html</w:t>
      </w:r>
    </w:p>
    <w:p>
      <w:r>
        <w:t>SKIRA 出版图书：https://www.jiaokey.com/tag/SKIRA.html</w:t>
      </w:r>
    </w:p>
    <w:p>
      <w:r>
        <w:t>关键词搜索：https://www.jiaokey.com/tag/SUMMER AUTUMN WINTER...AND SPRING CONVERSATIONS WITH ARTISTS FROM THE ARAB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