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SIGHT SOUND MOTION APPLIED MEDIA AESTHETICS EIGHTH EDITION</w:t>
      </w:r>
    </w:p>
    <w:p>
      <w:r>
        <w:rPr>
          <w:rFonts w:ascii="宋体" w:hAnsi="宋体" w:eastAsia="宋体"/>
          <w:sz w:val="24"/>
        </w:rPr>
        <w:t>HERBERT ZETTL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SIGHT SOUND MOTION APPLIED MEDIA AESTHETICS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ZETTL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本书出售、求购地址：https://www.jiaokey.com/book/detail/40935475.html</w:t>
      </w:r>
    </w:p>
    <w:p>
      <w:r>
        <w:t>更多相关图书推荐：https://www.jiaokey.com</w:t>
      </w:r>
    </w:p>
    <w:p>
      <w:r>
        <w:t>HERBERT ZETTL 其他作品：https://www.jiaokey.com/tag/HERBERT ZETTL.html</w:t>
      </w:r>
    </w:p>
    <w:p>
      <w:r>
        <w:t>CENGAGE LEARNING 出版图书：https://www.jiaokey.com/tag/CENGAGE LEARNING.html</w:t>
      </w:r>
    </w:p>
    <w:p>
      <w:r>
        <w:t>关键词搜索：https://www.jiaokey.com/tag/SIGHT SOUND MOTION APPLIED MEDIA AESTHETICS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