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ARTE POVERA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ARTE POVERA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本书出售、求购地址：https://www.jiaokey.com/book/detail/40935462.html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关键词搜索：https://www.jiaokey.com/tag/ARTE POVERA.html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