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BRITISH CINEMA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BRITISH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本书出售、求购地址：https://www.jiaokey.com/book/detail/40935389.html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关键词搜索：https://www.jiaokey.com/tag/HISTORICAL DICTIONARY OF BRITISH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