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THE COENS FROM BLOOD SIMPLE TO INSIDE LLEWYN DAVIS</w:t>
      </w:r>
    </w:p>
    <w:p>
      <w:r>
        <w:rPr>
          <w:rFonts w:ascii="宋体" w:hAnsi="宋体" w:eastAsia="宋体"/>
          <w:sz w:val="24"/>
        </w:rPr>
        <w:t>ALLEN H.REDMON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THE COENS FROM BLOOD SIMPLE TO INSIDE LLEWYN DAVIS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H.REDMON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本书出售、求购地址：https://www.jiaokey.com/book/detail/40935372.html</w:t>
      </w:r>
    </w:p>
    <w:p>
      <w:r>
        <w:t>更多相关图书推荐：https://www.jiaokey.com</w:t>
      </w:r>
    </w:p>
    <w:p>
      <w:r>
        <w:t>ALLEN H.REDMON 其他作品：https://www.jiaokey.com/tag/ALLEN H.REDMON.html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关键词搜索：https://www.jiaokey.com/tag/CONSTRUCTING THE COENS FROM BLOOD SIMPLE TO INSIDE LLEWYN DAVIS.html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