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SECILE WICK COLORED WATERS ZEICHNUNGEN UND FOTOGRAFIEN/DROWINGS AND PHOTOGRAPHS</w:t>
      </w:r>
    </w:p>
    <w:p>
      <w:r>
        <w:rPr>
          <w:rFonts w:ascii="宋体" w:hAnsi="宋体" w:eastAsia="宋体"/>
          <w:sz w:val="24"/>
        </w:rPr>
        <w:t>NADINE OLONETZKY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SECILE WICK COLORED WATERS ZEICHNUNGEN UND FOTOGRAFIEN/DROWINGS AND PHOTOGRAPHS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NADINE OLONETZKY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SCHEIDEGGER &amp; SPIESS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本书出售、求购地址：https://www.jiaokey.com/book/detail/40935358.html</w:t>
      </w:r>
    </w:p>
    <w:p>
      <w:r>
        <w:t>更多相关图书推荐：https://www.jiaokey.com</w:t>
      </w:r>
    </w:p>
    <w:p>
      <w:r>
        <w:t>NADINE OLONETZKY 其他作品：https://www.jiaokey.com/tag/NADINE OLONETZKY.html</w:t>
      </w:r>
    </w:p>
    <w:p>
      <w:r>
        <w:t>SCHEIDEGGER &amp; SPIESS 出版图书：https://www.jiaokey.com/tag/SCHEIDEGGER &amp; SPIESS.html</w:t>
      </w:r>
    </w:p>
    <w:p>
      <w:r>
        <w:t>关键词搜索：https://www.jiaokey.com/tag/SECILE WICK COLORED WATERS ZEICHNUNGEN UND FOTOGRAFIEN/DROWINGS AND PHOTOGRAPHS.html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