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 KATZ NEW YORK/MAINE</w:t>
      </w:r>
    </w:p>
    <w:p>
      <w:r>
        <w:rPr>
          <w:rFonts w:ascii="宋体" w:hAnsi="宋体" w:eastAsia="宋体"/>
          <w:sz w:val="24"/>
        </w:rPr>
        <w:t>TONI STOOSS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 KATZ NEW YORK/MAINE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 STOOSS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MDM SALZBURG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本书出售、求购地址：https://www.jiaokey.com/book/detail/40935350.html</w:t>
      </w:r>
    </w:p>
    <w:p>
      <w:r>
        <w:t>更多相关图书推荐：https://www.jiaokey.com</w:t>
      </w:r>
    </w:p>
    <w:p>
      <w:r>
        <w:t>TONI STOOSS 其他作品：https://www.jiaokey.com/tag/TONI STOOSS.html</w:t>
      </w:r>
    </w:p>
    <w:p>
      <w:r>
        <w:t>MDM SALZBURG 出版图书：https://www.jiaokey.com/tag/MDM SALZBURG.html</w:t>
      </w:r>
    </w:p>
    <w:p>
      <w:r>
        <w:t>关键词搜索：https://www.jiaokey.com/tag/ALEX KATZ NEW YORK/MAINE.html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