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NOUVEAU BETWEEN MODERNISM AND ROMANTIC NATIONALISM 20TH CENTURY DECORATIVE ARTS</w:t>
      </w:r>
    </w:p>
    <w:p>
      <w:r>
        <w:rPr>
          <w:rFonts w:ascii="宋体" w:hAnsi="宋体" w:eastAsia="宋体"/>
          <w:sz w:val="24"/>
        </w:rPr>
        <w:t>MATTEO FOCHESSATI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NOUVEAU BETWEEN MODERNISM AND ROMANTIC NATIONALISM 20TH CENTURY DECORATIVE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FOCHESSATI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 CYKTYRA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本书出售、求购地址：https://www.jiaokey.com/book/detail/40935281.html</w:t>
      </w:r>
    </w:p>
    <w:p>
      <w:r>
        <w:t>更多相关图书推荐：https://www.jiaokey.com</w:t>
      </w:r>
    </w:p>
    <w:p>
      <w:r>
        <w:t>MATTEO FOCHESSATI 其他作品：https://www.jiaokey.com/tag/MATTEO FOCHESSATI.html</w:t>
      </w:r>
    </w:p>
    <w:p>
      <w:r>
        <w:t>ORE CYKTYRA 出版图书：https://www.jiaokey.com/tag/ORE CYKTYRA.html</w:t>
      </w:r>
    </w:p>
    <w:p>
      <w:r>
        <w:t>关键词搜索：https://www.jiaokey.com/tag/ART NOUVEAU BETWEEN MODERNISM AND ROMANTIC NATIONALISM 20TH CENTURY DECORATIVE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