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AKADEMIE X LESSONS IN ART +LIFE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AKADEMIE X LESSONS IN ART +LIFE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本书出售、求购地址：https://www.jiaokey.com/book/detail/40935273.html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关键词搜索：https://www.jiaokey.com/tag/AKADEMIE X LESSONS IN ART +LIFE.html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