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BUDDHIST ART OF MYANMAR</w:t>
      </w:r>
    </w:p>
    <w:p>
      <w:r>
        <w:rPr>
          <w:rFonts w:ascii="宋体" w:hAnsi="宋体" w:eastAsia="宋体"/>
          <w:sz w:val="24"/>
        </w:rPr>
        <w:t>ASIA SOCIETY MUSEUM IN ASSOCIATION WITH YALE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BUDDHIST ART OF MYANMAR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 SOCIETY MUSEUM IN ASSOCIATION WITH YALE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本书出售、求购地址：https://www.jiaokey.com/book/detail/40935242.html</w:t>
      </w:r>
    </w:p>
    <w:p>
      <w:r>
        <w:t>更多相关图书推荐：https://www.jiaokey.com</w:t>
      </w:r>
    </w:p>
    <w:p>
      <w:r>
        <w:t>ASIA SOCIETY MUSEUM IN ASSOCIATION WITH YALE UNIVERSITY PRESS 其他作品：https://www.jiaokey.com/tag/ASIA SOCIETY MUSEUM IN ASSOCIATION WITH YALE UNIVERSITY PRESS.html</w:t>
      </w:r>
    </w:p>
    <w:p>
      <w:r>
        <w:t>NEW HAVEN AND LONDON 出版图书：https://www.jiaokey.com/tag/NEW HAVEN AND LONDON.html</w:t>
      </w:r>
    </w:p>
    <w:p>
      <w:r>
        <w:t>关键词搜索：https://www.jiaokey.com/tag/BUDDHIST ART OF MYANMAR.html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