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CARVING OUR DESTINY SCIENTIFIC RESEARCH FACES A NEW MILLENNUIM</w:t>
      </w:r>
    </w:p>
    <w:p>
      <w:r>
        <w:rPr>
          <w:rFonts w:ascii="宋体" w:hAnsi="宋体" w:eastAsia="宋体"/>
          <w:sz w:val="24"/>
        </w:rPr>
        <w:t>JOHN T.BRUER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CARVING OUR DESTINY SCIENTIFIC RESEARCH FACES A NEW MILLENNUIM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T.BRUER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HENRY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本书出售、求购地址：https://www.jiaokey.com/book/detail/40935234.html</w:t>
      </w:r>
    </w:p>
    <w:p>
      <w:r>
        <w:t>更多相关图书推荐：https://www.jiaokey.com</w:t>
      </w:r>
    </w:p>
    <w:p>
      <w:r>
        <w:t>JOHN T.BRUER 其他作品：https://www.jiaokey.com/tag/JOHN T.BRUER.html</w:t>
      </w:r>
    </w:p>
    <w:p>
      <w:r>
        <w:t>JOSEPH HENRY PRESS 出版图书：https://www.jiaokey.com/tag/JOSEPH HENRY PRESS.html</w:t>
      </w:r>
    </w:p>
    <w:p>
      <w:r>
        <w:t>关键词搜索：https://www.jiaokey.com/tag/CARVING OUR DESTINY SCIENTIFIC RESEARCH FACES A NEW MILLENNUIM.html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