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ELLIOTT ERWITT SNAPS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ELLIOTT ERWITT SNAPS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本书出售、求购地址：https://www.jiaokey.com/book/detail/40935214.html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关键词搜索：https://www.jiaokey.com/tag/ELLIOTT ERWITT SNAPS.html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