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Contracts of Carriage by Land and Air</w:t>
      </w:r>
    </w:p>
    <w:p>
      <w:r>
        <w:rPr>
          <w:rFonts w:ascii="宋体" w:hAnsi="宋体" w:eastAsia="宋体"/>
          <w:sz w:val="24"/>
        </w:rPr>
        <w:t>David Yates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Contracts of Carriage by Land and Air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David Yates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LLP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本书出售、求购地址：https://www.jiaokey.com/book/detail/40935150.html</w:t>
      </w:r>
    </w:p>
    <w:p>
      <w:r>
        <w:t>更多相关图书推荐：https://www.jiaokey.com</w:t>
      </w:r>
    </w:p>
    <w:p>
      <w:r>
        <w:t>David Yates 其他作品：https://www.jiaokey.com/tag/David Yates.html</w:t>
      </w:r>
    </w:p>
    <w:p>
      <w:r>
        <w:t>LLP 出版图书：https://www.jiaokey.com/tag/LLP.html</w:t>
      </w:r>
    </w:p>
    <w:p>
      <w:r>
        <w:t>关键词搜索：https://www.jiaokey.com/tag/Contracts of Carriage by Land and Air.html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