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大威德金刚瑜珈师塔米奇洛桑东珠贝桑布传记启信晶珠鬘 藏文</w:t>
      </w:r>
    </w:p>
    <w:p>
      <w:r>
        <w:rPr>
          <w:rFonts w:ascii="宋体" w:hAnsi="宋体" w:eastAsia="宋体"/>
          <w:sz w:val="24"/>
        </w:rPr>
        <w:t>(清)赛嘉样索南嘉措著;贡巴扎西整理校注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大威德金刚瑜珈师塔米奇洛桑东珠贝桑布传记启信晶珠鬘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(清)赛嘉样索南嘉措著;贡巴扎西整理校注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本书出售、求购地址：https://www.jiaokey.com/book/detail/40935127.html</w:t>
      </w:r>
    </w:p>
    <w:p>
      <w:r>
        <w:t>更多相关图书推荐：https://www.jiaokey.com</w:t>
      </w:r>
    </w:p>
    <w:p>
      <w:r>
        <w:t>(清)赛嘉样索南嘉措著;贡巴扎西整理校注 其他作品：https://www.jiaokey.com/tag/(清)赛嘉样索南嘉措著;贡巴扎西整理校注.html</w:t>
      </w:r>
    </w:p>
    <w:p>
      <w:r>
        <w:t>中国藏学出版社 出版图书：https://www.jiaokey.com/tag/中国藏学出版社.html</w:t>
      </w:r>
    </w:p>
    <w:p>
      <w:r>
        <w:t>关键词搜索：https://www.jiaokey.com/tag/大威德金刚瑜珈师塔米奇洛桑东珠贝桑布传记启信晶珠鬘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