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OUTLOOK COLLEGE ENGLISH FAST READING 2</w:t>
      </w:r>
    </w:p>
    <w:p>
      <w:r>
        <w:rPr>
          <w:rFonts w:ascii="宋体" w:hAnsi="宋体" w:eastAsia="宋体"/>
          <w:sz w:val="24"/>
        </w:rPr>
        <w:t>熊沐清总主编；向蓉主编；杨学云，杨晓琼副主编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OUTLOOK COLLEGE ENGLISH FAST READING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熊沐清总主编；向蓉主编；杨学云，杨晓琼副主编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本书出售、求购地址：https://www.jiaokey.com/book/detail/40935109.html</w:t>
      </w:r>
    </w:p>
    <w:p>
      <w:r>
        <w:t>更多相关图书推荐：https://www.jiaokey.com</w:t>
      </w:r>
    </w:p>
    <w:p>
      <w:r>
        <w:t>熊沐清总主编；向蓉主编；杨学云，杨晓琼副主编 其他作品：https://www.jiaokey.com/tag/熊沐清总主编；向蓉主编；杨学云，杨晓琼副主编.html</w:t>
      </w:r>
    </w:p>
    <w:p>
      <w:r>
        <w:t>外文出版社 出版图书：https://www.jiaokey.com/tag/外文出版社.html</w:t>
      </w:r>
    </w:p>
    <w:p>
      <w:r>
        <w:t>关键词搜索：https://www.jiaokey.com/tag/NEW OUTLOOK COLLEGE ENGLISH FAST READING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