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PHILIPPINE HIGHER EDUCATION TOWARD THE TWENTY-FIRST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PHILIPPINE HIGHER EDUCATION TOWARD THE TWENTY-FIRST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本书出售、求购地址：https://www.jiaokey.com/book/detail/40935092.html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关键词搜索：https://www.jiaokey.com/tag/PHILIPPINE HIGHER EDUCATION TOWARD THE TWENTY-FIRST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