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BEST SOLITAIRE GAMES</w:t>
      </w:r>
    </w:p>
    <w:p>
      <w:r>
        <w:rPr>
          <w:rFonts w:ascii="宋体" w:hAnsi="宋体" w:eastAsia="宋体"/>
          <w:sz w:val="24"/>
        </w:rPr>
        <w:t>SLOANE LEE &amp; GABRIEL PACKARD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BEST SOLITAIRE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SLOANE LEE &amp; GABRIEL PACKARD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CARDOZA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本书出售、求购地址：https://www.jiaokey.com/book/detail/40935085.html</w:t>
      </w:r>
    </w:p>
    <w:p>
      <w:r>
        <w:t>更多相关图书推荐：https://www.jiaokey.com</w:t>
      </w:r>
    </w:p>
    <w:p>
      <w:r>
        <w:t>SLOANE LEE &amp; GABRIEL PACKARD 其他作品：https://www.jiaokey.com/tag/SLOANE LEE &amp; GABRIEL PACKARD.html</w:t>
      </w:r>
    </w:p>
    <w:p>
      <w:r>
        <w:t>CARDOZA PUBLISHING 出版图书：https://www.jiaokey.com/tag/CARDOZA PUBLISHING.html</w:t>
      </w:r>
    </w:p>
    <w:p>
      <w:r>
        <w:t>关键词搜索：https://www.jiaokey.com/tag/100 BEST SOLITAIRE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