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GAME OF CHESS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GAME OF CHESS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本书出售、求购地址：https://www.jiaokey.com/book/detail/40935063.html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GAME OF CHESS.html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