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TYLER A NEW COLLECTION THREE COMPLETE NOVELS</w:t>
      </w:r>
    </w:p>
    <w:p>
      <w:r>
        <w:rPr>
          <w:rFonts w:ascii="宋体" w:hAnsi="宋体" w:eastAsia="宋体"/>
          <w:sz w:val="24"/>
        </w:rPr>
        <w:t>THE ACCIDENTAL TOURIST BREATHING LESSONS SEARCHING FOR CALEB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TYLER A NEW COLLECTION THREE COMPLETE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ACCIDENTAL TOURIST BREATHING LESSONS SEARCHING FOR CALEB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WINGS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本书出售、求购地址：https://www.jiaokey.com/book/detail/40934958.html</w:t>
      </w:r>
    </w:p>
    <w:p>
      <w:r>
        <w:t>更多相关图书推荐：https://www.jiaokey.com</w:t>
      </w:r>
    </w:p>
    <w:p>
      <w:r>
        <w:t>THE ACCIDENTAL TOURIST BREATHING LESSONS SEARCHING FOR CALEB 其他作品：https://www.jiaokey.com/tag/THE ACCIDENTAL TOURIST BREATHING LESSONS SEARCHING FOR CALEB.html</w:t>
      </w:r>
    </w:p>
    <w:p>
      <w:r>
        <w:t>WINGS BOOKS 出版图书：https://www.jiaokey.com/tag/WINGS BOOKS.html</w:t>
      </w:r>
    </w:p>
    <w:p>
      <w:r>
        <w:t>关键词搜索：https://www.jiaokey.com/tag/ANNE TYLER A NEW COLLECTION THREE COMPLETE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