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ENCYCLOPEDIA OF BRITISH LITERATURE 1660-1789 VOLUME III R-Y GENERAL EDITORS</w:t>
      </w:r>
    </w:p>
    <w:p>
      <w:r>
        <w:rPr>
          <w:rFonts w:ascii="宋体" w:hAnsi="宋体" w:eastAsia="宋体"/>
          <w:sz w:val="24"/>
        </w:rPr>
        <w:t>JACK LYNCH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ENCYCLOPEDIA OF BRITISH LITERATURE 1660-1789 VOLUME III R-Y GENERAL EDITORS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LYNCH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本书出售、求购地址：https://www.jiaokey.com/book/detail/40934956.html</w:t>
      </w:r>
    </w:p>
    <w:p>
      <w:r>
        <w:t>更多相关图书推荐：https://www.jiaokey.com</w:t>
      </w:r>
    </w:p>
    <w:p>
      <w:r>
        <w:t>JACK LYNCH 其他作品：https://www.jiaokey.com/tag/JACK LYNCH.html</w:t>
      </w:r>
    </w:p>
    <w:p>
      <w:r>
        <w:t>WILEY BLACKWELL 出版图书：https://www.jiaokey.com/tag/WILEY BLACKWELL.html</w:t>
      </w:r>
    </w:p>
    <w:p>
      <w:r>
        <w:t>关键词搜索：https://www.jiaokey.com/tag/THE ENCYCLOPEDIA OF BRITISH LITERATURE 1660-1789 VOLUME III R-Y GENERAL EDITORS.html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