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VICTORIAN NOVELISTS AND PUBLISHERS BLOMMSBURY ACADEMIC COLLECTIONS ENGLISH LITERARY CRITICISM-18TH-19TH CENTURIES</w:t>
      </w:r>
    </w:p>
    <w:p>
      <w:r>
        <w:rPr>
          <w:rFonts w:ascii="宋体" w:hAnsi="宋体" w:eastAsia="宋体"/>
          <w:sz w:val="24"/>
        </w:rPr>
        <w:t>J.A.SUTHERLAND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VICTORIAN NOVELISTS AND PUBLISHERS BLOMMSBURY ACADEMIC COLLECTIONS ENGLISH LITERARY CRITICISM-18TH-19TH CENTURIES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J.A.SUTHERLAND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本书出售、求购地址：https://www.jiaokey.com/book/detail/40934802.html</w:t>
      </w:r>
    </w:p>
    <w:p>
      <w:r>
        <w:t>更多相关图书推荐：https://www.jiaokey.com</w:t>
      </w:r>
    </w:p>
    <w:p>
      <w:r>
        <w:t>J.A.SUTHERLAND 其他作品：https://www.jiaokey.com/tag/J.A.SUTHERLAND.html</w:t>
      </w:r>
    </w:p>
    <w:p>
      <w:r>
        <w:t>BLOOMSBURY 出版图书：https://www.jiaokey.com/tag/BLOOMSBURY.html</w:t>
      </w:r>
    </w:p>
    <w:p>
      <w:r>
        <w:t>关键词搜索：https://www.jiaokey.com/tag/VICTORIAN NOVELISTS AND PUBLISHERS BLOMMSBURY ACADEMIC COLLECTIONS ENGLISH LITERARY CRITICISM-18TH-19TH CENTURIES.html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