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巴斯克维尔的猎犬=THE HOUND OF THE BASKERVILLES UNABRIDGED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巴斯克维尔的猎犬=THE HOUND OF THE BASKERVILLES UNABRIDGED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本书出售、求购地址：https://www.jiaokey.com/book/detail/40934772.html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中译出版社 出版图书：https://www.jiaokey.com/tag/中译出版社.html</w:t>
      </w:r>
    </w:p>
    <w:p>
      <w:r>
        <w:t>关键词搜索：https://www.jiaokey.com/tag/巴斯克维尔的猎犬=THE HOUND OF THE BASKERVILLES UNABRIDGED.html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