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TEMPLEMAN ON MARINE INSURANCE ITS PRINCIPLES AND PRACTICE SIXTH EDITION</w:t>
      </w:r>
    </w:p>
    <w:p>
      <w:r>
        <w:rPr>
          <w:rFonts w:ascii="宋体" w:hAnsi="宋体" w:eastAsia="宋体"/>
          <w:sz w:val="24"/>
        </w:rPr>
        <w:t>R.J.LAMBETH FCII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TEMPLEMAN ON MARINE INSURANCE ITS PRINCIPLES AND PRACTICE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R.J.LAMBETH FCII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本书出售、求购地址：https://www.jiaokey.com/book/detail/40934674.html</w:t>
      </w:r>
    </w:p>
    <w:p>
      <w:r>
        <w:t>更多相关图书推荐：https://www.jiaokey.com</w:t>
      </w:r>
    </w:p>
    <w:p>
      <w:r>
        <w:t>R.J.LAMBETH FCII 其他作品：https://www.jiaokey.com/tag/R.J.LAMBETH FCII.html</w:t>
      </w:r>
    </w:p>
    <w:p>
      <w:r>
        <w:t>PITMAN 出版图书：https://www.jiaokey.com/tag/PITMAN.html</w:t>
      </w:r>
    </w:p>
    <w:p>
      <w:r>
        <w:t>关键词搜索：https://www.jiaokey.com/tag/TEMPLEMAN ON MARINE INSURANCE ITS PRINCIPLES AND PRACTICE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