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Admiralty and Maritime Law  Fourth Edition  Volume 2  Chapters 11-End Table of Cases Index</w:t>
      </w:r>
    </w:p>
    <w:p>
      <w:r>
        <w:rPr>
          <w:rFonts w:ascii="宋体" w:hAnsi="宋体" w:eastAsia="宋体"/>
          <w:sz w:val="24"/>
        </w:rPr>
        <w:t>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Admiralty and Maritime Law  Fourth Edition  Volume 2  Chapters 11-End Table of Cases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Thomson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本书出售、求购地址：https://www.jiaokey.com/book/detail/40934579.html</w:t>
      </w:r>
    </w:p>
    <w:p>
      <w:r>
        <w:t>更多相关图书推荐：https://www.jiaokey.com</w:t>
      </w:r>
    </w:p>
    <w:p>
      <w:r>
        <w:t>West 其他作品：https://www.jiaokey.com/tag/West.html</w:t>
      </w:r>
    </w:p>
    <w:p>
      <w:r>
        <w:t>a Thomson Business 出版图书：https://www.jiaokey.com/tag/a Thomson Business.html</w:t>
      </w:r>
    </w:p>
    <w:p>
      <w:r>
        <w:t>关键词搜索：https://www.jiaokey.com/tag/Admiralty and Maritime Law  Fourth Edition  Volume 2  Chapters 11-End Table of Cases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