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TELEVISION NEWS A HANDBOOK FOR ETHICAL AND EFFECTIVE PRODUCING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TELEVISION NEWS A HANDBOOK FOR ETHICAL AND EFFECTIVE PRODUCING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本书出售、求购地址：https://www.jiaokey.com/book/detail/40934529.html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关键词搜索：https://www.jiaokey.com/tag/MANAGING TELEVISION NEWS A HANDBOOK FOR ETHICAL AND EFFECTIVE PRODUCING.html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