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CAREERS AND URBAN SCHOOLS A SOCIOLOGICAL STUDY OF TEACHER AND TEACHER AIDE ROLES</w:t>
      </w:r>
    </w:p>
    <w:p>
      <w:r>
        <w:rPr>
          <w:rFonts w:ascii="宋体" w:hAnsi="宋体" w:eastAsia="宋体"/>
          <w:sz w:val="24"/>
        </w:rPr>
        <w:t>HOLT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CAREERS AND URBAN SCHOOLS A SOCIOLOGICAL STUDY OF TEACHER AND TEACHER AIDE ROLES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本书出售、求购地址：https://www.jiaokey.com/book/detail/40934520.html</w:t>
      </w:r>
    </w:p>
    <w:p>
      <w:r>
        <w:t>更多相关图书推荐：https://www.jiaokey.com</w:t>
      </w:r>
    </w:p>
    <w:p>
      <w:r>
        <w:t>HOLT RINEHART AND WINSTON 其他作品：https://www.jiaokey.com/tag/HOLT RINEHART AND WINSTON.html</w:t>
      </w:r>
    </w:p>
    <w:p>
      <w:r>
        <w:t>INC. 出版图书：https://www.jiaokey.com/tag/INC..html</w:t>
      </w:r>
    </w:p>
    <w:p>
      <w:r>
        <w:t>关键词搜索：https://www.jiaokey.com/tag/NEW CAREERS AND URBAN SCHOOLS A SOCIOLOGICAL STUDY OF TEACHER AND TEACHER AIDE ROLES.html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