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OBJECTS OF EXPERIENCE TRANSFORMING VISITOR-OBJECT ENCOUNTERS IN MUSEUMS</w:t>
      </w:r>
    </w:p>
    <w:p>
      <w:r>
        <w:rPr>
          <w:rFonts w:ascii="宋体" w:hAnsi="宋体" w:eastAsia="宋体"/>
          <w:sz w:val="24"/>
        </w:rPr>
        <w:t>KIERSTEN F.LATHAM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OBJECTS OF EXPERIENCE TRANSFORMING VISITOR-OBJECT ENCOUNTERS IN MUSEUMS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KIERSTEN F.LATHAM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本书出售、求购地址：https://www.jiaokey.com/book/detail/40934513.html</w:t>
      </w:r>
    </w:p>
    <w:p>
      <w:r>
        <w:t>更多相关图书推荐：https://www.jiaokey.com</w:t>
      </w:r>
    </w:p>
    <w:p>
      <w:r>
        <w:t>KIERSTEN F.LATHAM 其他作品：https://www.jiaokey.com/tag/KIERSTEN F.LATHAM.html</w:t>
      </w:r>
    </w:p>
    <w:p>
      <w:r>
        <w:t>LEFT COAST PRESS 出版图书：https://www.jiaokey.com/tag/LEFT COAST PRESS.html</w:t>
      </w:r>
    </w:p>
    <w:p>
      <w:r>
        <w:t>关键词搜索：https://www.jiaokey.com/tag/THE OBJECTS OF EXPERIENCE TRANSFORMING VISITOR-OBJECT ENCOUNTERS IN MUSEUMS.html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