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KAMAKURA REALISM AND SPIRITUALITY IN THE SCULPTURE OF JAPAN</w:t>
      </w:r>
    </w:p>
    <w:p>
      <w:r>
        <w:rPr>
          <w:rFonts w:ascii="宋体" w:hAnsi="宋体" w:eastAsia="宋体"/>
          <w:sz w:val="24"/>
        </w:rPr>
        <w:t>LVE COVACI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KAMAKURA REALISM AND SPIRITUALITY IN THE SCULPTURE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LVE COVACI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SOCIETY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本书出售、求购地址：https://www.jiaokey.com/book/detail/40934416.html</w:t>
      </w:r>
    </w:p>
    <w:p>
      <w:r>
        <w:t>更多相关图书推荐：https://www.jiaokey.com</w:t>
      </w:r>
    </w:p>
    <w:p>
      <w:r>
        <w:t>LVE COVACI 其他作品：https://www.jiaokey.com/tag/LVE COVACI.html</w:t>
      </w:r>
    </w:p>
    <w:p>
      <w:r>
        <w:t>ASIA SOCIETY MUSEUM 出版图书：https://www.jiaokey.com/tag/ASIA SOCIETY MUSEUM.html</w:t>
      </w:r>
    </w:p>
    <w:p>
      <w:r>
        <w:t>关键词搜索：https://www.jiaokey.com/tag/KAMAKURA REALISM AND SPIRITUALITY IN THE SCULPTURE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