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CHARACTERS AND PLOTS IN THE FICTION OF KATE CHOPIN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CHARACTERS AND PLOTS IN THE FICTION OF KATE CHOPIN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本书出售、求购地址：https://www.jiaokey.com/book/detail/40934351.html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关键词搜索：https://www.jiaokey.com/tag/CHARACTERS AND PLOTS IN THE FICTION OF KATE CHOPIN.html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