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POST-WORLD WAR II MASCULINITIES IN BRITISH AND AMERICAN LITERATURE AND GULTURE TOWARDS COMPARATIVE MASCULINITY STUDIES</w:t>
      </w:r>
    </w:p>
    <w:p>
      <w:r>
        <w:rPr>
          <w:rFonts w:ascii="宋体" w:hAnsi="宋体" w:eastAsia="宋体"/>
          <w:sz w:val="24"/>
        </w:rPr>
        <w:t>KEVIN 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POST-WORLD WAR II MASCULINITIES IN BRITISH AND AMERICAN LITERATURE AND GULTURE TOWARDS COMPARATIVE MASCULINITY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本书出售、求购地址：https://www.jiaokey.com/book/detail/40934341.html</w:t>
      </w:r>
    </w:p>
    <w:p>
      <w:r>
        <w:t>更多相关图书推荐：https://www.jiaokey.com</w:t>
      </w:r>
    </w:p>
    <w:p>
      <w:r>
        <w:t>KEVIN FLOYD 其他作品：https://www.jiaokey.com/tag/KEVIN FLOYD.html</w:t>
      </w:r>
    </w:p>
    <w:p>
      <w:r>
        <w:t>ASHGATE 出版图书：https://www.jiaokey.com/tag/ASHGATE.html</w:t>
      </w:r>
    </w:p>
    <w:p>
      <w:r>
        <w:t>关键词搜索：https://www.jiaokey.com/tag/POST-WORLD WAR II MASCULINITIES IN BRITISH AND AMERICAN LITERATURE AND GULTURE TOWARDS COMPARATIVE MASCULINITY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