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DAYS OF DREAMS AND LAUGHTER THE STORY GIRL AND OTHER TALES THE STORY GIRL THE GOLDEN ROAD KILMENY OF THE ORCHARD</w:t>
      </w:r>
    </w:p>
    <w:p>
      <w:r>
        <w:rPr>
          <w:rFonts w:ascii="宋体" w:hAnsi="宋体" w:eastAsia="宋体"/>
          <w:sz w:val="24"/>
        </w:rPr>
        <w:t>LUCY MAUD 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DAYS OF DREAMS AND LAUGHTER THE STORY GIRL AND OTHER TALES THE STORY GIRL THE GOLDEN ROAD KILMENY OF THE ORCHARD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MAUD 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AVENEL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本书出售、求购地址：https://www.jiaokey.com/book/detail/40934337.html</w:t>
      </w:r>
    </w:p>
    <w:p>
      <w:r>
        <w:t>更多相关图书推荐：https://www.jiaokey.com</w:t>
      </w:r>
    </w:p>
    <w:p>
      <w:r>
        <w:t>LUCY MAUD MONTGOMERY 其他作品：https://www.jiaokey.com/tag/LUCY MAUD MONTGOMERY.html</w:t>
      </w:r>
    </w:p>
    <w:p>
      <w:r>
        <w:t>AVENEL BOOKS 出版图书：https://www.jiaokey.com/tag/AVENEL BOOKS.html</w:t>
      </w:r>
    </w:p>
    <w:p>
      <w:r>
        <w:t>关键词搜索：https://www.jiaokey.com/tag/DAYS OF DREAMS AND LAUGHTER THE STORY GIRL AND OTHER TALES THE STORY GIRL THE GOLDEN ROAD KILMENY OF THE ORCHARD.html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