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TRUMAN CAPOTE ENCYCLOPEDIA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TRUMAN CAPOTE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本书出售、求购地址：https://www.jiaokey.com/book/detail/40934286.html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关键词搜索：https://www.jiaokey.com/tag/TRUMAN CAPOTE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