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CONTEMPORARY LATIN AMERICAN NARRATIVE POST-NATIONAL LITERATURES AND THE CANON</w:t>
      </w:r>
    </w:p>
    <w:p>
      <w:r>
        <w:rPr>
          <w:rFonts w:ascii="宋体" w:hAnsi="宋体" w:eastAsia="宋体"/>
          <w:sz w:val="24"/>
        </w:rPr>
        <w:t>JOSE EDUARDO GONZALEZ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CONTEMPORARY LATIN AMERICAN NARRATIVE POST-NATIONAL LITERATURES AND THE CANON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EDUARDO GONZALEZ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本书出售、求购地址：https://www.jiaokey.com/book/detail/40934249.html</w:t>
      </w:r>
    </w:p>
    <w:p>
      <w:r>
        <w:t>更多相关图书推荐：https://www.jiaokey.com</w:t>
      </w:r>
    </w:p>
    <w:p>
      <w:r>
        <w:t>JOSE EDUARDO GONZALEZ 其他作品：https://www.jiaokey.com/tag/JOSE EDUARDO GONZALEZ.html</w:t>
      </w:r>
    </w:p>
    <w:p>
      <w:r>
        <w:t>PALGRAVE MACMILLAN 出版图书：https://www.jiaokey.com/tag/PALGRAVE MACMILLAN.html</w:t>
      </w:r>
    </w:p>
    <w:p>
      <w:r>
        <w:t>关键词搜索：https://www.jiaokey.com/tag/NEW TRENDS IN CONTEMPORARY LATIN AMERICAN NARRATIVE POST-NATIONAL LITERATURES AND THE CANON.html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