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GRAMMAR OF OLD ICELANDIC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GRAMMAR OF OLD ICELANDIC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本书出售、求购地址：https://www.jiaokey.com/book/detail/40934165.html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关键词搜索：https://www.jiaokey.com/tag/AN ELEMENTARY GRAMMAR OF OLD ICELANDIC.html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