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TOPOLOGIES OF FEAR IN CONTEMPORARY FICTION THE ANXIETIES OF POST-NATIONALISM AND COUNTER TERRORISM</w:t>
      </w:r>
    </w:p>
    <w:p>
      <w:r>
        <w:rPr>
          <w:rFonts w:ascii="宋体" w:hAnsi="宋体" w:eastAsia="宋体"/>
          <w:sz w:val="24"/>
        </w:rPr>
        <w:t>SCOTT MCCLINTOCK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TOPOLOGIES OF FEAR IN CONTEMPORARY FICTION THE ANXIETIES OF POST-NATIONALISM AND COUNTER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MCCLINTOCK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本书出售、求购地址：https://www.jiaokey.com/book/detail/40934116.html</w:t>
      </w:r>
    </w:p>
    <w:p>
      <w:r>
        <w:t>更多相关图书推荐：https://www.jiaokey.com</w:t>
      </w:r>
    </w:p>
    <w:p>
      <w:r>
        <w:t>SCOTT MCCLINTOCK 其他作品：https://www.jiaokey.com/tag/SCOTT MCCLINTOCK.html</w:t>
      </w:r>
    </w:p>
    <w:p>
      <w:r>
        <w:t>PALGRAVE MACMILLAN 出版图书：https://www.jiaokey.com/tag/PALGRAVE MACMILLAN.html</w:t>
      </w:r>
    </w:p>
    <w:p>
      <w:r>
        <w:t>关键词搜索：https://www.jiaokey.com/tag/TOPOLOGIES OF FEAR IN CONTEMPORARY FICTION THE ANXIETIES OF POST-NATIONALISM AND COUNTER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