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GERMAN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GERMAN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本书出售、求购地址：https://www.jiaokey.com/book/detail/40934080.html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关键词搜索：https://www.jiaokey.com/tag/A SHORT HISTORY OF THE GERMAN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