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ECOCRITICISM AND WOMEN WRITERS ENVIRONMENTALIST POETICS OF VIRGINIA WOOLF</w:t>
      </w:r>
    </w:p>
    <w:p>
      <w:r>
        <w:rPr>
          <w:rFonts w:ascii="宋体" w:hAnsi="宋体" w:eastAsia="宋体"/>
          <w:sz w:val="24"/>
        </w:rPr>
        <w:t>JUSTYNA KOSTKOWSKA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ECOCRITICISM AND WOMEN WRITERS ENVIRONMENTALIST POETICS OF VIRGINIA WOOLF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JUSTYNA KOSTKOWSKA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本书出售、求购地址：https://www.jiaokey.com/book/detail/40934045.html</w:t>
      </w:r>
    </w:p>
    <w:p>
      <w:r>
        <w:t>更多相关图书推荐：https://www.jiaokey.com</w:t>
      </w:r>
    </w:p>
    <w:p>
      <w:r>
        <w:t>JUSTYNA KOSTKOWSKA 其他作品：https://www.jiaokey.com/tag/JUSTYNA KOSTKOWSKA.html</w:t>
      </w:r>
    </w:p>
    <w:p>
      <w:r>
        <w:t>PALGRAVE MACMILLAN 出版图书：https://www.jiaokey.com/tag/PALGRAVE MACMILLAN.html</w:t>
      </w:r>
    </w:p>
    <w:p>
      <w:r>
        <w:t>关键词搜索：https://www.jiaokey.com/tag/ECOCRITICISM AND WOMEN WRITERS ENVIRONMENTALIST POETICS OF VIRGINIA WOOLF.html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