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AND IDEOLOGY IN THE EMERGING INDONESIAN STATE THE PERSATUAN ISLAM(PERSIS)</w:t>
      </w:r>
    </w:p>
    <w:p>
      <w:r>
        <w:rPr>
          <w:rFonts w:ascii="宋体" w:hAnsi="宋体" w:eastAsia="宋体"/>
          <w:sz w:val="24"/>
        </w:rPr>
        <w:t>HOWARD M.FEDERSPIEL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AND IDEOLOGY IN THE EMERGING INDONESIAN STATE THE PERSATUAN ISLAM(PERSIS)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M.FEDERSPIEL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LEIDEN·BOSTON·K?LN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本书出售、求购地址：https://www.jiaokey.com/book/detail/40933998.html</w:t>
      </w:r>
    </w:p>
    <w:p>
      <w:r>
        <w:t>更多相关图书推荐：https://www.jiaokey.com</w:t>
      </w:r>
    </w:p>
    <w:p>
      <w:r>
        <w:t>HOWARD M.FEDERSPIEL 其他作品：https://www.jiaokey.com/tag/HOWARD M.FEDERSPIEL.html</w:t>
      </w:r>
    </w:p>
    <w:p>
      <w:r>
        <w:t>LEIDEN·BOSTON·K?LN 出版图书：https://www.jiaokey.com/tag/LEIDEN·BOSTON·K?LN.html</w:t>
      </w:r>
    </w:p>
    <w:p>
      <w:r>
        <w:t>关键词搜索：https://www.jiaokey.com/tag/ISLAM AND IDEOLOGY IN THE EMERGING INDONESIAN STATE THE PERSATUAN ISLAM(PERSIS).html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