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AT HOME HISTORY AND SUBJECTIVITY AMONG THE CHINESE COMMUNITIES OF WEST KALIMANTAN</w:t>
      </w:r>
    </w:p>
    <w:p>
      <w:r>
        <w:rPr>
          <w:rFonts w:ascii="宋体" w:hAnsi="宋体" w:eastAsia="宋体"/>
          <w:sz w:val="24"/>
        </w:rPr>
        <w:t>HUI YEW-FOONG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AT HOME HISTORY AND SUBJECTIVITY AMONG THE CHINESE COMMUNITIES OF WEST KALIMANTAN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 YEW-FOONG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本书出售、求购地址：https://www.jiaokey.com/book/detail/40933990.html</w:t>
      </w:r>
    </w:p>
    <w:p>
      <w:r>
        <w:t>更多相关图书推荐：https://www.jiaokey.com</w:t>
      </w:r>
    </w:p>
    <w:p>
      <w:r>
        <w:t>HUI YEW-FOONG 其他作品：https://www.jiaokey.com/tag/HUI YEW-FOONG.html</w:t>
      </w:r>
    </w:p>
    <w:p>
      <w:r>
        <w:t>LEIDEN·BOSTON 出版图书：https://www.jiaokey.com/tag/LEIDEN·BOSTON.html</w:t>
      </w:r>
    </w:p>
    <w:p>
      <w:r>
        <w:t>关键词搜索：https://www.jiaokey.com/tag/STRANGERS AT HOME HISTORY AND SUBJECTIVITY AMONG THE CHINESE COMMUNITIES OF WEST KALIMANTAN.html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