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LEGITIMACY AMBIGUITIES OF POLITICAL SUCCESS OR FAILURE IN EAST AND SOUTHEAST ASIA</w:t>
      </w:r>
    </w:p>
    <w:p>
      <w:r>
        <w:rPr>
          <w:rFonts w:ascii="宋体" w:hAnsi="宋体" w:eastAsia="宋体"/>
          <w:sz w:val="24"/>
        </w:rPr>
        <w:t>LYNN WHITE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LEGITIMACY AMBIGUITIES OF POLITICAL SUCCESS OR FAILURE IN EAST AND SOUTHEAST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LYNN WHITE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本书出售、求购地址：https://www.jiaokey.com/book/detail/40933845.html</w:t>
      </w:r>
    </w:p>
    <w:p>
      <w:r>
        <w:t>更多相关图书推荐：https://www.jiaokey.com</w:t>
      </w:r>
    </w:p>
    <w:p>
      <w:r>
        <w:t>LYNN WHITE 其他作品：https://www.jiaokey.com/tag/LYNN WHITE.html</w:t>
      </w:r>
    </w:p>
    <w:p>
      <w:r>
        <w:t>WORLD SCIENTIFIC 出版图书：https://www.jiaokey.com/tag/WORLD SCIENTIFIC.html</w:t>
      </w:r>
    </w:p>
    <w:p>
      <w:r>
        <w:t>关键词搜索：https://www.jiaokey.com/tag/LEGITIMACY AMBIGUITIES OF POLITICAL SUCCESS OR FAILURE IN EAST AND SOUTHEAST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