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FIRE NEXT TIME JAMES BALDWIN WITH CONNECTIONS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FIRE NEXT TIME JAMES BALDWIN WITH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本书出售、求购地址：https://www.jiaokey.com/book/detail/40933808.html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FIRE NEXT TIME JAMES BALDWIN WITH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