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OIL PALM COMPLEX SMALLHOLDERS</w:t>
      </w:r>
    </w:p>
    <w:p>
      <w:r>
        <w:rPr>
          <w:rFonts w:ascii="宋体" w:hAnsi="宋体" w:eastAsia="宋体"/>
          <w:sz w:val="24"/>
        </w:rPr>
        <w:t>ROB CRAMB AND JOHN F.MCCARTHY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OIL PALM COMPLEX SMALLHOLDERS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CRAMB AND JOHN F.MCCARTHY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NUS PRESS SINGAPORE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本书出售、求购地址：https://www.jiaokey.com/book/detail/40933804.html</w:t>
      </w:r>
    </w:p>
    <w:p>
      <w:r>
        <w:t>更多相关图书推荐：https://www.jiaokey.com</w:t>
      </w:r>
    </w:p>
    <w:p>
      <w:r>
        <w:t>ROB CRAMB AND JOHN F.MCCARTHY 其他作品：https://www.jiaokey.com/tag/ROB CRAMB AND JOHN F.MCCARTHY.html</w:t>
      </w:r>
    </w:p>
    <w:p>
      <w:r>
        <w:t>NUS PRESS SINGAPORE 出版图书：https://www.jiaokey.com/tag/NUS PRESS SINGAPORE.html</w:t>
      </w:r>
    </w:p>
    <w:p>
      <w:r>
        <w:t>关键词搜索：https://www.jiaokey.com/tag/THE OIL PALM COMPLEX SMALLHOLDERS.html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